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Таскаева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Васильевича, </w:t>
      </w:r>
      <w:r>
        <w:rPr>
          <w:rStyle w:val="cat-ExternalSystem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>не имеющего регистрации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жительства: </w:t>
      </w:r>
      <w:r>
        <w:rPr>
          <w:rStyle w:val="cat-UserDefinedgrp-2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6"/>
          <w:szCs w:val="26"/>
        </w:rPr>
        <w:t>05.08.2025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>
        <w:rPr>
          <w:rStyle w:val="cat-UserDefinedgrp-2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является.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08.08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установленный срок не уплатил штраф, с его подписью о том, что с данным протоколом ознакомлен, права разъяснены, копию протокола получил;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08.08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08.08.2025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4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22.05.2025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08.08.2025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08.08.2025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08.08.2025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17:00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на лицо </w:t>
      </w:r>
      <w:r>
        <w:rPr>
          <w:rFonts w:ascii="Times New Roman" w:eastAsia="Times New Roman" w:hAnsi="Times New Roman" w:cs="Times New Roman"/>
          <w:sz w:val="26"/>
          <w:szCs w:val="26"/>
        </w:rPr>
        <w:t>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>
        <w:rPr>
          <w:rFonts w:ascii="Times New Roman" w:eastAsia="Times New Roman" w:hAnsi="Times New Roman" w:cs="Times New Roman"/>
          <w:sz w:val="26"/>
          <w:szCs w:val="26"/>
        </w:rPr>
        <w:t>04.06.2025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Ватутиным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05.08.2025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 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 (десять)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08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Е.А.Таскаева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26rplc-51">
    <w:name w:val="cat-UserDefined grp-2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